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D8" w:rsidRPr="00321A88" w:rsidRDefault="00321A88">
      <w:pPr>
        <w:jc w:val="center"/>
        <w:rPr>
          <w:lang w:val="ru-RU"/>
        </w:rPr>
      </w:pPr>
      <w:r w:rsidRPr="00321A88">
        <w:rPr>
          <w:b/>
          <w:sz w:val="28"/>
          <w:lang w:val="ru-RU"/>
        </w:rPr>
        <w:t>ЧЕК-ЛИСТ МУНИЦИПАЛЬНОГО ОБРАЗОВАНИЯ</w:t>
      </w:r>
    </w:p>
    <w:p w:rsidR="008448D8" w:rsidRPr="00321A88" w:rsidRDefault="00321A88">
      <w:pPr>
        <w:jc w:val="center"/>
        <w:rPr>
          <w:lang w:val="ru-RU"/>
        </w:rPr>
      </w:pPr>
      <w:r w:rsidRPr="00321A88">
        <w:rPr>
          <w:lang w:val="ru-RU"/>
        </w:rPr>
        <w:t>по организации участия в форуме «Сильные идеи для нового времени» 2026 года</w:t>
      </w:r>
    </w:p>
    <w:p w:rsidR="008448D8" w:rsidRPr="00321A88" w:rsidRDefault="00321A88">
      <w:pPr>
        <w:jc w:val="center"/>
        <w:rPr>
          <w:lang w:val="ru-RU"/>
        </w:rPr>
      </w:pPr>
      <w:r w:rsidRPr="00321A88">
        <w:rPr>
          <w:i/>
          <w:sz w:val="22"/>
          <w:lang w:val="ru-RU"/>
        </w:rPr>
        <w:t xml:space="preserve">Иркутская </w:t>
      </w:r>
      <w:proofErr w:type="gramStart"/>
      <w:r w:rsidRPr="00321A88">
        <w:rPr>
          <w:i/>
          <w:sz w:val="22"/>
          <w:lang w:val="ru-RU"/>
        </w:rPr>
        <w:t>область  |</w:t>
      </w:r>
      <w:proofErr w:type="gramEnd"/>
      <w:r w:rsidRPr="00321A88">
        <w:rPr>
          <w:i/>
          <w:sz w:val="22"/>
          <w:lang w:val="ru-RU"/>
        </w:rPr>
        <w:t xml:space="preserve">  Приём заявок: 15 мая – 15 июня 2026 года</w:t>
      </w:r>
    </w:p>
    <w:p w:rsidR="008448D8" w:rsidRPr="00321A88" w:rsidRDefault="008448D8">
      <w:pPr>
        <w:pBdr>
          <w:bottom w:val="single" w:sz="6" w:space="1" w:color="1F497D"/>
        </w:pBdr>
        <w:spacing w:after="80"/>
        <w:rPr>
          <w:lang w:val="ru-RU"/>
        </w:rPr>
      </w:pPr>
    </w:p>
    <w:p w:rsidR="008448D8" w:rsidRPr="00321A88" w:rsidRDefault="00321A88">
      <w:pPr>
        <w:spacing w:after="160"/>
        <w:rPr>
          <w:lang w:val="ru-RU"/>
        </w:rPr>
      </w:pPr>
      <w:r w:rsidRPr="00321A88">
        <w:rPr>
          <w:i/>
          <w:color w:val="404040"/>
          <w:sz w:val="22"/>
          <w:lang w:val="ru-RU"/>
        </w:rPr>
        <w:t xml:space="preserve">Этот чек-лист — пошаговая инструкция для ответственного сотрудника </w:t>
      </w:r>
      <w:r w:rsidRPr="00321A88">
        <w:rPr>
          <w:i/>
          <w:color w:val="404040"/>
          <w:sz w:val="22"/>
          <w:lang w:val="ru-RU"/>
        </w:rPr>
        <w:t>администрации муниципального образования. Ваша задача — вовлечь жителей, НКО, предпринимателей и муниципальные команды в подачу идей на форум.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8448D8">
        <w:tc>
          <w:tcPr>
            <w:tcW w:w="9639" w:type="dxa"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auto" w:fill="375623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8448D8" w:rsidRDefault="00321A88">
            <w:r>
              <w:rPr>
                <w:b/>
                <w:color w:val="FFFFFF"/>
              </w:rPr>
              <w:t>КОНТРОЛЬНЫЙ ГРАФИК</w:t>
            </w:r>
          </w:p>
        </w:tc>
      </w:tr>
    </w:tbl>
    <w:p w:rsidR="008448D8" w:rsidRDefault="008448D8">
      <w:pPr>
        <w:spacing w:after="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8448D8">
        <w:tc>
          <w:tcPr>
            <w:tcW w:w="481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140" w:type="dxa"/>
              <w:bottom w:w="80" w:type="dxa"/>
              <w:right w:w="120" w:type="dxa"/>
            </w:tcMar>
          </w:tcPr>
          <w:p w:rsidR="008448D8" w:rsidRDefault="00321A88">
            <w:pPr>
              <w:jc w:val="center"/>
            </w:pPr>
            <w:r>
              <w:rPr>
                <w:b/>
                <w:color w:val="FFFFFF"/>
                <w:sz w:val="20"/>
              </w:rPr>
              <w:t>Срок</w:t>
            </w:r>
          </w:p>
        </w:tc>
        <w:tc>
          <w:tcPr>
            <w:tcW w:w="481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1F497D"/>
            <w:tcMar>
              <w:top w:w="80" w:type="dxa"/>
              <w:left w:w="140" w:type="dxa"/>
              <w:bottom w:w="80" w:type="dxa"/>
              <w:right w:w="120" w:type="dxa"/>
            </w:tcMar>
          </w:tcPr>
          <w:p w:rsidR="008448D8" w:rsidRDefault="00321A88">
            <w:pPr>
              <w:jc w:val="center"/>
            </w:pPr>
            <w:r>
              <w:rPr>
                <w:b/>
                <w:color w:val="FFFFFF"/>
                <w:sz w:val="20"/>
              </w:rPr>
              <w:t>Что нужно сделать</w:t>
            </w:r>
          </w:p>
        </w:tc>
      </w:tr>
      <w:tr w:rsidR="008448D8" w:rsidRPr="00321A88"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40" w:type="dxa"/>
              <w:bottom w:w="80" w:type="dxa"/>
              <w:right w:w="120" w:type="dxa"/>
            </w:tcMar>
          </w:tcPr>
          <w:p w:rsidR="008448D8" w:rsidRDefault="00321A88" w:rsidP="00321A88">
            <w:pPr>
              <w:jc w:val="center"/>
            </w:pPr>
            <w:proofErr w:type="spellStart"/>
            <w:r>
              <w:rPr>
                <w:b/>
                <w:color w:val="1F497D"/>
                <w:sz w:val="20"/>
              </w:rPr>
              <w:t>до</w:t>
            </w:r>
            <w:proofErr w:type="spellEnd"/>
            <w:r>
              <w:rPr>
                <w:b/>
                <w:color w:val="1F497D"/>
                <w:sz w:val="20"/>
              </w:rPr>
              <w:t xml:space="preserve"> </w:t>
            </w:r>
            <w:r>
              <w:rPr>
                <w:b/>
                <w:color w:val="1F497D"/>
                <w:sz w:val="20"/>
                <w:lang w:val="ru-RU"/>
              </w:rPr>
              <w:t>1</w:t>
            </w:r>
            <w:r>
              <w:rPr>
                <w:b/>
                <w:color w:val="1F497D"/>
                <w:sz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</w:rPr>
              <w:t>июня</w:t>
            </w:r>
            <w:proofErr w:type="spellEnd"/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40" w:type="dxa"/>
              <w:bottom w:w="80" w:type="dxa"/>
              <w:right w:w="120" w:type="dxa"/>
            </w:tcMar>
          </w:tcPr>
          <w:p w:rsidR="008448D8" w:rsidRPr="00321A88" w:rsidRDefault="00321A88">
            <w:pPr>
              <w:rPr>
                <w:lang w:val="ru-RU"/>
              </w:rPr>
            </w:pPr>
            <w:r w:rsidRPr="00321A88">
              <w:rPr>
                <w:sz w:val="20"/>
                <w:lang w:val="ru-RU"/>
              </w:rPr>
              <w:t>Н</w:t>
            </w:r>
            <w:r w:rsidRPr="00321A88">
              <w:rPr>
                <w:sz w:val="20"/>
                <w:lang w:val="ru-RU"/>
              </w:rPr>
              <w:t>азначить ответственного и исполнителя, направить контакты</w:t>
            </w:r>
            <w:r w:rsidRPr="00321A88">
              <w:rPr>
                <w:sz w:val="20"/>
                <w:lang w:val="ru-RU"/>
              </w:rPr>
              <w:t xml:space="preserve"> координатору</w:t>
            </w:r>
          </w:p>
        </w:tc>
      </w:tr>
      <w:tr w:rsidR="008448D8" w:rsidRPr="00321A88"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:rsidR="008448D8" w:rsidRDefault="00321A88">
            <w:pPr>
              <w:jc w:val="center"/>
            </w:pPr>
            <w:proofErr w:type="spellStart"/>
            <w:r>
              <w:rPr>
                <w:b/>
                <w:color w:val="1F497D"/>
                <w:sz w:val="20"/>
              </w:rPr>
              <w:t>до</w:t>
            </w:r>
            <w:proofErr w:type="spellEnd"/>
            <w:r>
              <w:rPr>
                <w:b/>
                <w:color w:val="1F497D"/>
                <w:sz w:val="20"/>
              </w:rPr>
              <w:t xml:space="preserve"> 2</w:t>
            </w:r>
            <w:r>
              <w:rPr>
                <w:b/>
                <w:color w:val="1F497D"/>
                <w:sz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</w:rPr>
              <w:t>июня</w:t>
            </w:r>
            <w:proofErr w:type="spellEnd"/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:rsidR="008448D8" w:rsidRPr="00321A88" w:rsidRDefault="00321A88">
            <w:pPr>
              <w:rPr>
                <w:lang w:val="ru-RU"/>
              </w:rPr>
            </w:pPr>
            <w:r w:rsidRPr="00321A88">
              <w:rPr>
                <w:sz w:val="20"/>
                <w:lang w:val="ru-RU"/>
              </w:rPr>
              <w:t>Оповестить жителей, НКО, предпринимателей; составить перечень потенциальных идей</w:t>
            </w:r>
          </w:p>
        </w:tc>
      </w:tr>
      <w:tr w:rsidR="008448D8" w:rsidRPr="00321A88"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40" w:type="dxa"/>
              <w:bottom w:w="80" w:type="dxa"/>
              <w:right w:w="120" w:type="dxa"/>
            </w:tcMar>
          </w:tcPr>
          <w:p w:rsidR="008448D8" w:rsidRDefault="00321A88">
            <w:pPr>
              <w:jc w:val="center"/>
            </w:pPr>
            <w:proofErr w:type="spellStart"/>
            <w:r>
              <w:rPr>
                <w:b/>
                <w:color w:val="1F497D"/>
                <w:sz w:val="20"/>
              </w:rPr>
              <w:t>до</w:t>
            </w:r>
            <w:proofErr w:type="spellEnd"/>
            <w:r>
              <w:rPr>
                <w:b/>
                <w:color w:val="1F497D"/>
                <w:sz w:val="20"/>
              </w:rPr>
              <w:t xml:space="preserve"> 5 </w:t>
            </w:r>
            <w:proofErr w:type="spellStart"/>
            <w:r>
              <w:rPr>
                <w:b/>
                <w:color w:val="1F497D"/>
                <w:sz w:val="20"/>
              </w:rPr>
              <w:t>июня</w:t>
            </w:r>
            <w:proofErr w:type="spellEnd"/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40" w:type="dxa"/>
              <w:bottom w:w="80" w:type="dxa"/>
              <w:right w:w="120" w:type="dxa"/>
            </w:tcMar>
          </w:tcPr>
          <w:p w:rsidR="008448D8" w:rsidRPr="00321A88" w:rsidRDefault="00321A88">
            <w:pPr>
              <w:rPr>
                <w:lang w:val="ru-RU"/>
              </w:rPr>
            </w:pPr>
            <w:r w:rsidRPr="00321A88">
              <w:rPr>
                <w:sz w:val="20"/>
                <w:lang w:val="ru-RU"/>
              </w:rPr>
              <w:t xml:space="preserve">Обеспечить 50% </w:t>
            </w:r>
            <w:r>
              <w:rPr>
                <w:sz w:val="20"/>
              </w:rPr>
              <w:t>KPI</w:t>
            </w:r>
            <w:r w:rsidRPr="00321A88">
              <w:rPr>
                <w:sz w:val="20"/>
                <w:lang w:val="ru-RU"/>
              </w:rPr>
              <w:t xml:space="preserve"> муниципалитета (опубликованные идеи)</w:t>
            </w:r>
          </w:p>
        </w:tc>
      </w:tr>
      <w:tr w:rsidR="008448D8" w:rsidRPr="00321A88"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:rsidR="008448D8" w:rsidRDefault="00321A88">
            <w:pPr>
              <w:jc w:val="center"/>
            </w:pPr>
            <w:proofErr w:type="spellStart"/>
            <w:r>
              <w:rPr>
                <w:b/>
                <w:color w:val="1F497D"/>
                <w:sz w:val="20"/>
              </w:rPr>
              <w:t>до</w:t>
            </w:r>
            <w:proofErr w:type="spellEnd"/>
            <w:r>
              <w:rPr>
                <w:b/>
                <w:color w:val="1F497D"/>
                <w:sz w:val="20"/>
              </w:rPr>
              <w:t xml:space="preserve"> 10 </w:t>
            </w:r>
            <w:proofErr w:type="spellStart"/>
            <w:r>
              <w:rPr>
                <w:b/>
                <w:color w:val="1F497D"/>
                <w:sz w:val="20"/>
              </w:rPr>
              <w:t>июня</w:t>
            </w:r>
            <w:proofErr w:type="spellEnd"/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:rsidR="008448D8" w:rsidRPr="00321A88" w:rsidRDefault="00321A88">
            <w:pPr>
              <w:rPr>
                <w:lang w:val="ru-RU"/>
              </w:rPr>
            </w:pPr>
            <w:r w:rsidRPr="00321A88">
              <w:rPr>
                <w:sz w:val="20"/>
                <w:lang w:val="ru-RU"/>
              </w:rPr>
              <w:t xml:space="preserve">Обеспечить 75% </w:t>
            </w:r>
            <w:r>
              <w:rPr>
                <w:sz w:val="20"/>
              </w:rPr>
              <w:t>KPI</w:t>
            </w:r>
            <w:r w:rsidRPr="00321A88">
              <w:rPr>
                <w:sz w:val="20"/>
                <w:lang w:val="ru-RU"/>
              </w:rPr>
              <w:t xml:space="preserve"> + передать сильные идеи для сопровождения</w:t>
            </w:r>
          </w:p>
        </w:tc>
      </w:tr>
      <w:tr w:rsidR="008448D8" w:rsidRPr="00321A88"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40" w:type="dxa"/>
              <w:bottom w:w="80" w:type="dxa"/>
              <w:right w:w="120" w:type="dxa"/>
            </w:tcMar>
          </w:tcPr>
          <w:p w:rsidR="008448D8" w:rsidRDefault="00321A88">
            <w:pPr>
              <w:jc w:val="center"/>
            </w:pPr>
            <w:proofErr w:type="spellStart"/>
            <w:r>
              <w:rPr>
                <w:b/>
                <w:color w:val="1F497D"/>
                <w:sz w:val="20"/>
              </w:rPr>
              <w:t>до</w:t>
            </w:r>
            <w:proofErr w:type="spellEnd"/>
            <w:r>
              <w:rPr>
                <w:b/>
                <w:color w:val="1F497D"/>
                <w:sz w:val="20"/>
              </w:rPr>
              <w:t xml:space="preserve"> 13 </w:t>
            </w:r>
            <w:proofErr w:type="spellStart"/>
            <w:r>
              <w:rPr>
                <w:b/>
                <w:color w:val="1F497D"/>
                <w:sz w:val="20"/>
              </w:rPr>
              <w:t>июня</w:t>
            </w:r>
            <w:proofErr w:type="spellEnd"/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F1F8"/>
            <w:tcMar>
              <w:top w:w="80" w:type="dxa"/>
              <w:left w:w="140" w:type="dxa"/>
              <w:bottom w:w="80" w:type="dxa"/>
              <w:right w:w="120" w:type="dxa"/>
            </w:tcMar>
          </w:tcPr>
          <w:p w:rsidR="008448D8" w:rsidRPr="00321A88" w:rsidRDefault="00321A88">
            <w:pPr>
              <w:rPr>
                <w:lang w:val="ru-RU"/>
              </w:rPr>
            </w:pPr>
            <w:r w:rsidRPr="00321A88">
              <w:rPr>
                <w:sz w:val="20"/>
                <w:lang w:val="ru-RU"/>
              </w:rPr>
              <w:t xml:space="preserve">Закрыть 100% </w:t>
            </w:r>
            <w:r>
              <w:rPr>
                <w:sz w:val="20"/>
              </w:rPr>
              <w:t>KPI</w:t>
            </w:r>
            <w:r w:rsidRPr="00321A88">
              <w:rPr>
                <w:sz w:val="20"/>
                <w:lang w:val="ru-RU"/>
              </w:rPr>
              <w:t xml:space="preserve"> — все подтверждения переданы координатору</w:t>
            </w:r>
          </w:p>
        </w:tc>
      </w:tr>
      <w:tr w:rsidR="008448D8" w:rsidRPr="00321A88"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:rsidR="008448D8" w:rsidRDefault="00321A88">
            <w:pPr>
              <w:jc w:val="center"/>
            </w:pPr>
            <w:r>
              <w:rPr>
                <w:b/>
                <w:color w:val="1F497D"/>
                <w:sz w:val="20"/>
              </w:rPr>
              <w:t xml:space="preserve">15 </w:t>
            </w:r>
            <w:proofErr w:type="spellStart"/>
            <w:r>
              <w:rPr>
                <w:b/>
                <w:color w:val="1F497D"/>
                <w:sz w:val="20"/>
              </w:rPr>
              <w:t>июня</w:t>
            </w:r>
            <w:proofErr w:type="spellEnd"/>
          </w:p>
        </w:tc>
        <w:tc>
          <w:tcPr>
            <w:tcW w:w="481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20" w:type="dxa"/>
            </w:tcMar>
          </w:tcPr>
          <w:p w:rsidR="008448D8" w:rsidRPr="00321A88" w:rsidRDefault="00321A88">
            <w:pPr>
              <w:rPr>
                <w:lang w:val="ru-RU"/>
              </w:rPr>
            </w:pPr>
            <w:r w:rsidRPr="00321A88">
              <w:rPr>
                <w:sz w:val="20"/>
                <w:lang w:val="ru-RU"/>
              </w:rPr>
              <w:t xml:space="preserve">Федеральный срок окончания приёма — крайний </w:t>
            </w:r>
            <w:proofErr w:type="spellStart"/>
            <w:r w:rsidRPr="00321A88">
              <w:rPr>
                <w:sz w:val="20"/>
                <w:lang w:val="ru-RU"/>
              </w:rPr>
              <w:t>дедлайн</w:t>
            </w:r>
            <w:proofErr w:type="spellEnd"/>
          </w:p>
        </w:tc>
      </w:tr>
    </w:tbl>
    <w:p w:rsidR="008448D8" w:rsidRPr="00321A88" w:rsidRDefault="008448D8">
      <w:pPr>
        <w:spacing w:after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8448D8">
        <w:tc>
          <w:tcPr>
            <w:tcW w:w="9639" w:type="dxa"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auto" w:fill="375623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8448D8" w:rsidRDefault="00321A88">
            <w:r>
              <w:rPr>
                <w:b/>
                <w:color w:val="FFFFFF"/>
              </w:rPr>
              <w:t>ШАГ 1. ОРГАНИЗАЦИЯ (до 30 мая)</w:t>
            </w:r>
          </w:p>
        </w:tc>
      </w:tr>
    </w:tbl>
    <w:p w:rsidR="008448D8" w:rsidRDefault="008448D8">
      <w:pPr>
        <w:spacing w:after="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"/>
        <w:gridCol w:w="8674"/>
      </w:tblGrid>
      <w:tr w:rsidR="008448D8" w:rsidRPr="00321A88">
        <w:tc>
          <w:tcPr>
            <w:tcW w:w="680" w:type="dxa"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auto" w:fill="375623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448D8" w:rsidRDefault="00321A88">
            <w:pPr>
              <w:jc w:val="center"/>
            </w:pPr>
            <w:r>
              <w:rPr>
                <w:rFonts w:ascii="Arial" w:hAnsi="Arial"/>
                <w:b/>
                <w:color w:val="FFFFFF"/>
                <w:sz w:val="32"/>
              </w:rPr>
              <w:t>1</w:t>
            </w:r>
          </w:p>
        </w:tc>
        <w:tc>
          <w:tcPr>
            <w:tcW w:w="86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8FF"/>
            <w:tcMar>
              <w:top w:w="80" w:type="dxa"/>
              <w:left w:w="140" w:type="dxa"/>
              <w:bottom w:w="100" w:type="dxa"/>
              <w:right w:w="120" w:type="dxa"/>
            </w:tcMar>
          </w:tcPr>
          <w:p w:rsidR="008448D8" w:rsidRPr="00321A88" w:rsidRDefault="00321A88">
            <w:pPr>
              <w:rPr>
                <w:lang w:val="ru-RU"/>
              </w:rPr>
            </w:pPr>
            <w:r w:rsidRPr="00321A88">
              <w:rPr>
                <w:b/>
                <w:color w:val="1F497D"/>
                <w:sz w:val="22"/>
                <w:lang w:val="ru-RU"/>
              </w:rPr>
              <w:t>Назначить ответственных</w:t>
            </w:r>
          </w:p>
          <w:p w:rsidR="008448D8" w:rsidRPr="00321A88" w:rsidRDefault="00321A88">
            <w:pPr>
              <w:spacing w:before="40" w:after="4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Ответственный руководитель — не ниже уровня заместителя главы / мэра.</w:t>
            </w:r>
          </w:p>
          <w:p w:rsidR="008448D8" w:rsidRPr="00321A88" w:rsidRDefault="00321A88">
            <w:pPr>
              <w:spacing w:before="40" w:after="4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Оперативный исполнитель — конкретный сотрудник, который:</w:t>
            </w:r>
          </w:p>
          <w:p w:rsidR="008448D8" w:rsidRPr="00321A88" w:rsidRDefault="00321A88">
            <w:pPr>
              <w:spacing w:after="40"/>
              <w:ind w:left="68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— организует оповещение жителей,</w:t>
            </w:r>
          </w:p>
          <w:p w:rsidR="008448D8" w:rsidRPr="00321A88" w:rsidRDefault="00321A88">
            <w:pPr>
              <w:spacing w:after="40"/>
              <w:ind w:left="68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— помогает авторам заполнить и опубликовать идею,</w:t>
            </w:r>
          </w:p>
          <w:p w:rsidR="008448D8" w:rsidRPr="00321A88" w:rsidRDefault="00321A88">
            <w:pPr>
              <w:spacing w:after="40"/>
              <w:ind w:left="68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— ведёт учёт поданных заявок и передаёт их координатору.</w:t>
            </w:r>
          </w:p>
          <w:p w:rsidR="008448D8" w:rsidRPr="00321A88" w:rsidRDefault="00321A88" w:rsidP="00321A88">
            <w:pPr>
              <w:spacing w:after="40"/>
              <w:rPr>
                <w:lang w:val="ru-RU"/>
              </w:rPr>
            </w:pPr>
            <w:r w:rsidRPr="00321A88">
              <w:rPr>
                <w:rFonts w:ascii="Segoe UI Symbol" w:hAnsi="Segoe UI Symbol" w:cs="Segoe UI Symbol"/>
                <w:b/>
                <w:color w:val="C00000"/>
                <w:sz w:val="20"/>
                <w:lang w:val="ru-RU"/>
              </w:rPr>
              <w:t>⚠</w:t>
            </w:r>
            <w:r w:rsidRPr="00321A88">
              <w:rPr>
                <w:b/>
                <w:color w:val="C00000"/>
                <w:sz w:val="20"/>
                <w:lang w:val="ru-RU"/>
              </w:rPr>
              <w:t xml:space="preserve"> До </w:t>
            </w:r>
            <w:r>
              <w:rPr>
                <w:b/>
                <w:color w:val="C00000"/>
                <w:sz w:val="20"/>
                <w:lang w:val="ru-RU"/>
              </w:rPr>
              <w:t>1 июня</w:t>
            </w:r>
            <w:r w:rsidRPr="00321A88">
              <w:rPr>
                <w:b/>
                <w:color w:val="C00000"/>
                <w:sz w:val="20"/>
                <w:lang w:val="ru-RU"/>
              </w:rPr>
              <w:t xml:space="preserve"> направить ФИО, должность, телефон и </w:t>
            </w:r>
            <w:r>
              <w:rPr>
                <w:b/>
                <w:color w:val="C00000"/>
                <w:sz w:val="20"/>
              </w:rPr>
              <w:t>e</w:t>
            </w:r>
            <w:r w:rsidRPr="00321A88">
              <w:rPr>
                <w:b/>
                <w:color w:val="C00000"/>
                <w:sz w:val="20"/>
                <w:lang w:val="ru-RU"/>
              </w:rPr>
              <w:t>-</w:t>
            </w:r>
            <w:r>
              <w:rPr>
                <w:b/>
                <w:color w:val="C00000"/>
                <w:sz w:val="20"/>
              </w:rPr>
              <w:t>mail</w:t>
            </w:r>
            <w:r w:rsidRPr="00321A88">
              <w:rPr>
                <w:b/>
                <w:color w:val="C00000"/>
                <w:sz w:val="20"/>
                <w:lang w:val="ru-RU"/>
              </w:rPr>
              <w:t xml:space="preserve"> </w:t>
            </w:r>
            <w:r w:rsidRPr="00321A88">
              <w:rPr>
                <w:b/>
                <w:color w:val="C00000"/>
                <w:sz w:val="20"/>
                <w:lang w:val="ru-RU"/>
              </w:rPr>
              <w:t xml:space="preserve">обоих сотрудников на </w:t>
            </w:r>
            <w:r>
              <w:rPr>
                <w:b/>
                <w:color w:val="C00000"/>
                <w:sz w:val="20"/>
              </w:rPr>
              <w:lastRenderedPageBreak/>
              <w:t>a</w:t>
            </w:r>
            <w:r w:rsidRPr="00321A88">
              <w:rPr>
                <w:b/>
                <w:color w:val="C00000"/>
                <w:sz w:val="20"/>
                <w:lang w:val="ru-RU"/>
              </w:rPr>
              <w:t>.</w:t>
            </w:r>
            <w:proofErr w:type="spellStart"/>
            <w:r>
              <w:rPr>
                <w:b/>
                <w:color w:val="C00000"/>
                <w:sz w:val="20"/>
              </w:rPr>
              <w:t>hortov</w:t>
            </w:r>
            <w:proofErr w:type="spellEnd"/>
            <w:r w:rsidRPr="00321A88">
              <w:rPr>
                <w:b/>
                <w:color w:val="C00000"/>
                <w:sz w:val="20"/>
                <w:lang w:val="ru-RU"/>
              </w:rPr>
              <w:t>@</w:t>
            </w:r>
            <w:proofErr w:type="spellStart"/>
            <w:r>
              <w:rPr>
                <w:b/>
                <w:color w:val="C00000"/>
                <w:sz w:val="20"/>
              </w:rPr>
              <w:t>govirk</w:t>
            </w:r>
            <w:proofErr w:type="spellEnd"/>
            <w:r w:rsidRPr="00321A88">
              <w:rPr>
                <w:b/>
                <w:color w:val="C00000"/>
                <w:sz w:val="20"/>
                <w:lang w:val="ru-RU"/>
              </w:rPr>
              <w:t>.</w:t>
            </w:r>
            <w:proofErr w:type="spellStart"/>
            <w:r>
              <w:rPr>
                <w:b/>
                <w:color w:val="C00000"/>
                <w:sz w:val="20"/>
              </w:rPr>
              <w:t>ru</w:t>
            </w:r>
            <w:proofErr w:type="spellEnd"/>
            <w:r w:rsidRPr="00321A88">
              <w:rPr>
                <w:b/>
                <w:color w:val="C00000"/>
                <w:sz w:val="20"/>
                <w:lang w:val="ru-RU"/>
              </w:rPr>
              <w:t>.</w:t>
            </w:r>
          </w:p>
        </w:tc>
      </w:tr>
    </w:tbl>
    <w:p w:rsidR="008448D8" w:rsidRPr="00321A88" w:rsidRDefault="008448D8">
      <w:pPr>
        <w:spacing w:after="6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"/>
        <w:gridCol w:w="8674"/>
      </w:tblGrid>
      <w:tr w:rsidR="008448D8" w:rsidRPr="00321A88">
        <w:tc>
          <w:tcPr>
            <w:tcW w:w="680" w:type="dxa"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auto" w:fill="375623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448D8" w:rsidRDefault="00321A88">
            <w:pPr>
              <w:jc w:val="center"/>
            </w:pPr>
            <w:r>
              <w:rPr>
                <w:rFonts w:ascii="Arial" w:hAnsi="Arial"/>
                <w:b/>
                <w:color w:val="FFFFFF"/>
                <w:sz w:val="32"/>
              </w:rPr>
              <w:t>2</w:t>
            </w:r>
          </w:p>
        </w:tc>
        <w:tc>
          <w:tcPr>
            <w:tcW w:w="86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8FF"/>
            <w:tcMar>
              <w:top w:w="80" w:type="dxa"/>
              <w:left w:w="140" w:type="dxa"/>
              <w:bottom w:w="100" w:type="dxa"/>
              <w:right w:w="120" w:type="dxa"/>
            </w:tcMar>
          </w:tcPr>
          <w:p w:rsidR="008448D8" w:rsidRPr="00321A88" w:rsidRDefault="00321A88">
            <w:pPr>
              <w:rPr>
                <w:lang w:val="ru-RU"/>
              </w:rPr>
            </w:pPr>
            <w:r w:rsidRPr="00321A88">
              <w:rPr>
                <w:b/>
                <w:color w:val="1F497D"/>
                <w:sz w:val="22"/>
                <w:lang w:val="ru-RU"/>
              </w:rPr>
              <w:t xml:space="preserve">Узнать свой </w:t>
            </w:r>
            <w:r>
              <w:rPr>
                <w:b/>
                <w:color w:val="1F497D"/>
                <w:sz w:val="22"/>
              </w:rPr>
              <w:t>KPI</w:t>
            </w:r>
          </w:p>
          <w:p w:rsidR="00321A88" w:rsidRDefault="00321A88">
            <w:pPr>
              <w:spacing w:before="40" w:after="40"/>
              <w:rPr>
                <w:sz w:val="22"/>
                <w:lang w:val="ru-RU"/>
              </w:rPr>
            </w:pPr>
            <w:r>
              <w:rPr>
                <w:sz w:val="22"/>
              </w:rPr>
              <w:t>KPI</w:t>
            </w:r>
            <w:r w:rsidRPr="00321A88">
              <w:rPr>
                <w:sz w:val="22"/>
                <w:lang w:val="ru-RU"/>
              </w:rPr>
              <w:t xml:space="preserve"> вашего муниципалитета — в документе «Распределение </w:t>
            </w:r>
            <w:r>
              <w:rPr>
                <w:sz w:val="22"/>
              </w:rPr>
              <w:t>KPI</w:t>
            </w:r>
            <w:r w:rsidRPr="00321A88">
              <w:rPr>
                <w:sz w:val="22"/>
                <w:lang w:val="ru-RU"/>
              </w:rPr>
              <w:t xml:space="preserve">» </w:t>
            </w:r>
          </w:p>
          <w:p w:rsidR="008448D8" w:rsidRPr="00321A88" w:rsidRDefault="00321A88">
            <w:pPr>
              <w:spacing w:before="40" w:after="40"/>
              <w:rPr>
                <w:lang w:val="ru-RU"/>
              </w:rPr>
            </w:pPr>
            <w:r>
              <w:rPr>
                <w:sz w:val="22"/>
              </w:rPr>
              <w:t>KPI</w:t>
            </w:r>
            <w:r w:rsidRPr="00321A88">
              <w:rPr>
                <w:sz w:val="22"/>
                <w:lang w:val="ru-RU"/>
              </w:rPr>
              <w:t xml:space="preserve"> означает: сколько идей от вашей территории должно быть опубликовано на платформе к 13 июня.</w:t>
            </w:r>
          </w:p>
          <w:p w:rsidR="008448D8" w:rsidRPr="00321A88" w:rsidRDefault="00321A88">
            <w:pPr>
              <w:spacing w:before="40" w:after="4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 xml:space="preserve">Идеи </w:t>
            </w:r>
            <w:r w:rsidRPr="00321A88">
              <w:rPr>
                <w:sz w:val="22"/>
                <w:lang w:val="ru-RU"/>
              </w:rPr>
              <w:t>могут подавать: жители, предприниматели, НКО, муниципальные учреждения, молодёжные команды.</w:t>
            </w:r>
          </w:p>
          <w:p w:rsidR="008448D8" w:rsidRPr="00321A88" w:rsidRDefault="00321A88">
            <w:pPr>
              <w:spacing w:before="40" w:after="4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Направление идеи — любое из пяти: социальное, кадровое, технологическое, экологическое, предпринимательское.</w:t>
            </w:r>
          </w:p>
        </w:tc>
      </w:tr>
    </w:tbl>
    <w:p w:rsidR="008448D8" w:rsidRPr="00321A88" w:rsidRDefault="008448D8">
      <w:pPr>
        <w:spacing w:after="6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8448D8" w:rsidRPr="00321A88">
        <w:tc>
          <w:tcPr>
            <w:tcW w:w="9639" w:type="dxa"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auto" w:fill="375623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8448D8" w:rsidRPr="00321A88" w:rsidRDefault="00321A88">
            <w:pPr>
              <w:rPr>
                <w:lang w:val="ru-RU"/>
              </w:rPr>
            </w:pPr>
            <w:r w:rsidRPr="00321A88">
              <w:rPr>
                <w:b/>
                <w:color w:val="FFFFFF"/>
                <w:lang w:val="ru-RU"/>
              </w:rPr>
              <w:t xml:space="preserve">ШАГ </w:t>
            </w:r>
            <w:r>
              <w:rPr>
                <w:b/>
                <w:color w:val="FFFFFF"/>
                <w:lang w:val="ru-RU"/>
              </w:rPr>
              <w:t>2. ОПОВЕЩЕНИЕ И ВОВЛЕЧЕНИЕ (до 2</w:t>
            </w:r>
            <w:r w:rsidRPr="00321A88">
              <w:rPr>
                <w:b/>
                <w:color w:val="FFFFFF"/>
                <w:lang w:val="ru-RU"/>
              </w:rPr>
              <w:t xml:space="preserve"> июня)</w:t>
            </w:r>
          </w:p>
        </w:tc>
      </w:tr>
    </w:tbl>
    <w:p w:rsidR="008448D8" w:rsidRPr="00321A88" w:rsidRDefault="008448D8">
      <w:pPr>
        <w:spacing w:after="4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"/>
        <w:gridCol w:w="8674"/>
      </w:tblGrid>
      <w:tr w:rsidR="008448D8">
        <w:tc>
          <w:tcPr>
            <w:tcW w:w="680" w:type="dxa"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auto" w:fill="375623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448D8" w:rsidRDefault="00321A88">
            <w:pPr>
              <w:jc w:val="center"/>
            </w:pPr>
            <w:r>
              <w:rPr>
                <w:rFonts w:ascii="Arial" w:hAnsi="Arial"/>
                <w:b/>
                <w:color w:val="FFFFFF"/>
                <w:sz w:val="32"/>
              </w:rPr>
              <w:t>3</w:t>
            </w:r>
          </w:p>
        </w:tc>
        <w:tc>
          <w:tcPr>
            <w:tcW w:w="86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8FF"/>
            <w:tcMar>
              <w:top w:w="80" w:type="dxa"/>
              <w:left w:w="140" w:type="dxa"/>
              <w:bottom w:w="100" w:type="dxa"/>
              <w:right w:w="120" w:type="dxa"/>
            </w:tcMar>
          </w:tcPr>
          <w:p w:rsidR="008448D8" w:rsidRPr="00321A88" w:rsidRDefault="00321A88">
            <w:pPr>
              <w:rPr>
                <w:lang w:val="ru-RU"/>
              </w:rPr>
            </w:pPr>
            <w:r w:rsidRPr="00321A88">
              <w:rPr>
                <w:b/>
                <w:color w:val="1F497D"/>
                <w:sz w:val="22"/>
                <w:lang w:val="ru-RU"/>
              </w:rPr>
              <w:t>Оповестить потенциальных авторов идей</w:t>
            </w:r>
          </w:p>
          <w:p w:rsidR="008448D8" w:rsidRPr="00321A88" w:rsidRDefault="00321A88">
            <w:pPr>
              <w:spacing w:before="40" w:after="4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Кого оповещать в первую очередь:</w:t>
            </w:r>
          </w:p>
          <w:p w:rsidR="008448D8" w:rsidRPr="00321A88" w:rsidRDefault="00321A88">
            <w:pPr>
              <w:spacing w:after="40"/>
              <w:ind w:left="68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— руководителей муниципальных учреждений (школы, поликлиники, дома культуры, библиотеки),</w:t>
            </w:r>
          </w:p>
          <w:p w:rsidR="008448D8" w:rsidRPr="00321A88" w:rsidRDefault="00321A88">
            <w:pPr>
              <w:spacing w:after="40"/>
              <w:ind w:left="68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— местных предпринимателей и объединения МСП,</w:t>
            </w:r>
          </w:p>
          <w:p w:rsidR="008448D8" w:rsidRPr="00321A88" w:rsidRDefault="00321A88">
            <w:pPr>
              <w:spacing w:after="40"/>
              <w:ind w:left="68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 xml:space="preserve">— НКО, общественные советы, </w:t>
            </w:r>
            <w:proofErr w:type="spellStart"/>
            <w:r w:rsidRPr="00321A88">
              <w:rPr>
                <w:sz w:val="22"/>
                <w:lang w:val="ru-RU"/>
              </w:rPr>
              <w:t>ТОСы</w:t>
            </w:r>
            <w:proofErr w:type="spellEnd"/>
            <w:r w:rsidRPr="00321A88">
              <w:rPr>
                <w:sz w:val="22"/>
                <w:lang w:val="ru-RU"/>
              </w:rPr>
              <w:t>, молодёжные сове</w:t>
            </w:r>
            <w:r w:rsidRPr="00321A88">
              <w:rPr>
                <w:sz w:val="22"/>
                <w:lang w:val="ru-RU"/>
              </w:rPr>
              <w:t>ты,</w:t>
            </w:r>
          </w:p>
          <w:p w:rsidR="008448D8" w:rsidRPr="00321A88" w:rsidRDefault="00321A88">
            <w:pPr>
              <w:spacing w:after="40"/>
              <w:ind w:left="68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— активных жителей, известных в муниципалитете.</w:t>
            </w:r>
          </w:p>
          <w:p w:rsidR="008448D8" w:rsidRPr="00321A88" w:rsidRDefault="00321A88">
            <w:pPr>
              <w:spacing w:before="40" w:after="4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Как оповещать:</w:t>
            </w:r>
          </w:p>
          <w:p w:rsidR="008448D8" w:rsidRPr="00321A88" w:rsidRDefault="00321A88">
            <w:pPr>
              <w:spacing w:after="40"/>
              <w:ind w:left="68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— разослать информацию в мессенджерах (</w:t>
            </w:r>
            <w:proofErr w:type="spellStart"/>
            <w:r>
              <w:rPr>
                <w:sz w:val="22"/>
              </w:rPr>
              <w:t>WhatsApp</w:t>
            </w:r>
            <w:proofErr w:type="spellEnd"/>
            <w:r w:rsidRPr="00321A88">
              <w:rPr>
                <w:sz w:val="22"/>
                <w:lang w:val="ru-RU"/>
              </w:rPr>
              <w:t xml:space="preserve">, </w:t>
            </w:r>
            <w:r>
              <w:rPr>
                <w:sz w:val="22"/>
              </w:rPr>
              <w:t>Telegram</w:t>
            </w:r>
            <w:r w:rsidRPr="00321A88">
              <w:rPr>
                <w:sz w:val="22"/>
                <w:lang w:val="ru-RU"/>
              </w:rPr>
              <w:t>) по рабочим чатам,</w:t>
            </w:r>
          </w:p>
          <w:p w:rsidR="008448D8" w:rsidRPr="00321A88" w:rsidRDefault="00321A88">
            <w:pPr>
              <w:spacing w:after="40"/>
              <w:ind w:left="68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— опубликовать в официальных группах в социальных сетях,</w:t>
            </w:r>
          </w:p>
          <w:p w:rsidR="008448D8" w:rsidRPr="00321A88" w:rsidRDefault="00321A88">
            <w:pPr>
              <w:spacing w:after="40"/>
              <w:ind w:left="68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— разместить информацию на официальном сайте администра</w:t>
            </w:r>
            <w:r w:rsidRPr="00321A88">
              <w:rPr>
                <w:sz w:val="22"/>
                <w:lang w:val="ru-RU"/>
              </w:rPr>
              <w:t>ции,</w:t>
            </w:r>
          </w:p>
          <w:p w:rsidR="008448D8" w:rsidRPr="00321A88" w:rsidRDefault="00321A88">
            <w:pPr>
              <w:spacing w:after="40"/>
              <w:ind w:left="68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— объявить на ближайших совещаниях, планёрках, встречах с руководителями учреждений.</w:t>
            </w:r>
          </w:p>
          <w:p w:rsidR="008448D8" w:rsidRDefault="00321A88">
            <w:pPr>
              <w:spacing w:after="40"/>
              <w:ind w:left="907"/>
            </w:pPr>
            <w:r w:rsidRPr="00321A88">
              <w:rPr>
                <w:i/>
                <w:color w:val="404040"/>
                <w:sz w:val="20"/>
                <w:lang w:val="ru-RU"/>
              </w:rPr>
              <w:t xml:space="preserve">Пример: «Уважаемые коллеги! С 15 мая по 15 июня принимаются заявки на федеральный форум «Сильные идеи для нового времени». Если у вас есть идея, как улучшить жизнь в </w:t>
            </w:r>
            <w:r w:rsidRPr="00321A88">
              <w:rPr>
                <w:i/>
                <w:color w:val="404040"/>
                <w:sz w:val="20"/>
                <w:lang w:val="ru-RU"/>
              </w:rPr>
              <w:t xml:space="preserve">нашем районе, — зарегистрируйтесь на </w:t>
            </w:r>
            <w:proofErr w:type="spellStart"/>
            <w:r w:rsidRPr="00321A88">
              <w:rPr>
                <w:i/>
                <w:color w:val="404040"/>
                <w:sz w:val="20"/>
                <w:lang w:val="ru-RU"/>
              </w:rPr>
              <w:t>идея.росконгресс.рф</w:t>
            </w:r>
            <w:proofErr w:type="spellEnd"/>
            <w:r w:rsidRPr="00321A88">
              <w:rPr>
                <w:i/>
                <w:color w:val="404040"/>
                <w:sz w:val="20"/>
                <w:lang w:val="ru-RU"/>
              </w:rPr>
              <w:t xml:space="preserve"> и опубликуйте её. </w:t>
            </w:r>
            <w:proofErr w:type="spellStart"/>
            <w:r>
              <w:rPr>
                <w:i/>
                <w:color w:val="404040"/>
                <w:sz w:val="20"/>
              </w:rPr>
              <w:t>По</w:t>
            </w:r>
            <w:proofErr w:type="spellEnd"/>
            <w:r>
              <w:rPr>
                <w:i/>
                <w:color w:val="404040"/>
                <w:sz w:val="20"/>
              </w:rPr>
              <w:t xml:space="preserve"> </w:t>
            </w:r>
            <w:proofErr w:type="spellStart"/>
            <w:r>
              <w:rPr>
                <w:i/>
                <w:color w:val="404040"/>
                <w:sz w:val="20"/>
              </w:rPr>
              <w:t>вопросам</w:t>
            </w:r>
            <w:proofErr w:type="spellEnd"/>
            <w:r>
              <w:rPr>
                <w:i/>
                <w:color w:val="404040"/>
                <w:sz w:val="20"/>
              </w:rPr>
              <w:t xml:space="preserve"> </w:t>
            </w:r>
            <w:proofErr w:type="spellStart"/>
            <w:r>
              <w:rPr>
                <w:i/>
                <w:color w:val="404040"/>
                <w:sz w:val="20"/>
              </w:rPr>
              <w:t>обращайтесь</w:t>
            </w:r>
            <w:proofErr w:type="spellEnd"/>
            <w:r>
              <w:rPr>
                <w:i/>
                <w:color w:val="404040"/>
                <w:sz w:val="20"/>
              </w:rPr>
              <w:t>: [ФИО, телефон].»</w:t>
            </w:r>
          </w:p>
        </w:tc>
      </w:tr>
    </w:tbl>
    <w:p w:rsidR="008448D8" w:rsidRDefault="008448D8">
      <w:pPr>
        <w:spacing w:after="6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"/>
        <w:gridCol w:w="8674"/>
      </w:tblGrid>
      <w:tr w:rsidR="008448D8" w:rsidRPr="00321A88">
        <w:tc>
          <w:tcPr>
            <w:tcW w:w="680" w:type="dxa"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auto" w:fill="375623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448D8" w:rsidRDefault="00321A88">
            <w:pPr>
              <w:jc w:val="center"/>
            </w:pPr>
            <w:r>
              <w:rPr>
                <w:rFonts w:ascii="Arial" w:hAnsi="Arial"/>
                <w:b/>
                <w:color w:val="FFFFFF"/>
                <w:sz w:val="32"/>
              </w:rPr>
              <w:t>4</w:t>
            </w:r>
          </w:p>
        </w:tc>
        <w:tc>
          <w:tcPr>
            <w:tcW w:w="86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8FF"/>
            <w:tcMar>
              <w:top w:w="80" w:type="dxa"/>
              <w:left w:w="140" w:type="dxa"/>
              <w:bottom w:w="100" w:type="dxa"/>
              <w:right w:w="120" w:type="dxa"/>
            </w:tcMar>
          </w:tcPr>
          <w:p w:rsidR="008448D8" w:rsidRPr="00321A88" w:rsidRDefault="00321A88">
            <w:pPr>
              <w:rPr>
                <w:lang w:val="ru-RU"/>
              </w:rPr>
            </w:pPr>
            <w:r w:rsidRPr="00321A88">
              <w:rPr>
                <w:b/>
                <w:color w:val="1F497D"/>
                <w:sz w:val="22"/>
                <w:lang w:val="ru-RU"/>
              </w:rPr>
              <w:t>Составить первичный перечень идей от территории</w:t>
            </w:r>
          </w:p>
          <w:p w:rsidR="008448D8" w:rsidRPr="00321A88" w:rsidRDefault="00321A88">
            <w:pPr>
              <w:spacing w:before="40" w:after="4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Попросите руководителей учреждений и активных жителей предложить идеи.</w:t>
            </w:r>
          </w:p>
          <w:p w:rsidR="008448D8" w:rsidRPr="00321A88" w:rsidRDefault="00321A88">
            <w:pPr>
              <w:spacing w:before="40" w:after="4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Вопросы, которые</w:t>
            </w:r>
            <w:r w:rsidRPr="00321A88">
              <w:rPr>
                <w:sz w:val="22"/>
                <w:lang w:val="ru-RU"/>
              </w:rPr>
              <w:t xml:space="preserve"> помогут найти идеи:</w:t>
            </w:r>
          </w:p>
          <w:p w:rsidR="008448D8" w:rsidRPr="00321A88" w:rsidRDefault="00321A88">
            <w:pPr>
              <w:spacing w:after="40"/>
              <w:ind w:left="68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— Что мешает жить и работать комфортно в нашем муниципалитете?</w:t>
            </w:r>
          </w:p>
          <w:p w:rsidR="008448D8" w:rsidRPr="00321A88" w:rsidRDefault="00321A88">
            <w:pPr>
              <w:spacing w:after="40"/>
              <w:ind w:left="68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— Какую проблему давно нужно решить, но не хватает ресурсов или инструмента?</w:t>
            </w:r>
          </w:p>
          <w:p w:rsidR="008448D8" w:rsidRPr="00321A88" w:rsidRDefault="00321A88">
            <w:pPr>
              <w:spacing w:after="40"/>
              <w:ind w:left="68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— Какая хорошая практика есть у нас и могла бы работать по всей стране?</w:t>
            </w:r>
          </w:p>
          <w:p w:rsidR="008448D8" w:rsidRPr="00321A88" w:rsidRDefault="00321A88">
            <w:pPr>
              <w:spacing w:after="40"/>
              <w:ind w:left="68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lastRenderedPageBreak/>
              <w:t>— Как можно улучшить ра</w:t>
            </w:r>
            <w:r w:rsidRPr="00321A88">
              <w:rPr>
                <w:sz w:val="22"/>
                <w:lang w:val="ru-RU"/>
              </w:rPr>
              <w:t>боту школы, больницы, дороги, ЖКХ, парка, рынка?</w:t>
            </w:r>
          </w:p>
          <w:p w:rsidR="008448D8" w:rsidRPr="00321A88" w:rsidRDefault="00321A88">
            <w:pPr>
              <w:spacing w:after="40"/>
              <w:ind w:left="907"/>
              <w:rPr>
                <w:lang w:val="ru-RU"/>
              </w:rPr>
            </w:pPr>
            <w:r w:rsidRPr="00321A88">
              <w:rPr>
                <w:i/>
                <w:color w:val="404040"/>
                <w:sz w:val="20"/>
                <w:lang w:val="ru-RU"/>
              </w:rPr>
              <w:t>Пример: «Открыть мобильный пункт медицинской помощи для жителей отдалённых сёл района»</w:t>
            </w:r>
          </w:p>
          <w:p w:rsidR="008448D8" w:rsidRPr="00321A88" w:rsidRDefault="00321A88">
            <w:pPr>
              <w:spacing w:after="40"/>
              <w:ind w:left="907"/>
              <w:rPr>
                <w:lang w:val="ru-RU"/>
              </w:rPr>
            </w:pPr>
            <w:r w:rsidRPr="00321A88">
              <w:rPr>
                <w:i/>
                <w:color w:val="404040"/>
                <w:sz w:val="20"/>
                <w:lang w:val="ru-RU"/>
              </w:rPr>
              <w:t>Пример: «Создать онлайн-платформу для записи на приём в МФЦ из любого населённого пункта»</w:t>
            </w:r>
          </w:p>
          <w:p w:rsidR="008448D8" w:rsidRPr="00321A88" w:rsidRDefault="00321A88">
            <w:pPr>
              <w:spacing w:after="40"/>
              <w:ind w:left="907"/>
              <w:rPr>
                <w:lang w:val="ru-RU"/>
              </w:rPr>
            </w:pPr>
            <w:r w:rsidRPr="00321A88">
              <w:rPr>
                <w:i/>
                <w:color w:val="404040"/>
                <w:sz w:val="20"/>
                <w:lang w:val="ru-RU"/>
              </w:rPr>
              <w:t xml:space="preserve">Пример: «Организовать </w:t>
            </w:r>
            <w:r w:rsidRPr="00321A88">
              <w:rPr>
                <w:i/>
                <w:color w:val="404040"/>
                <w:sz w:val="20"/>
                <w:lang w:val="ru-RU"/>
              </w:rPr>
              <w:t>программу поддержки молодых фермеров с наставниками от агробизнеса»</w:t>
            </w:r>
          </w:p>
          <w:p w:rsidR="008448D8" w:rsidRPr="00321A88" w:rsidRDefault="00321A88">
            <w:pPr>
              <w:spacing w:before="40" w:after="4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 xml:space="preserve">Соберите в 1,5 раза больше идей, чем ваш </w:t>
            </w:r>
            <w:r>
              <w:rPr>
                <w:sz w:val="22"/>
              </w:rPr>
              <w:t>KPI</w:t>
            </w:r>
            <w:r w:rsidRPr="00321A88">
              <w:rPr>
                <w:sz w:val="22"/>
                <w:lang w:val="ru-RU"/>
              </w:rPr>
              <w:t xml:space="preserve"> — это резерв.</w:t>
            </w:r>
          </w:p>
        </w:tc>
      </w:tr>
    </w:tbl>
    <w:p w:rsidR="008448D8" w:rsidRPr="00321A88" w:rsidRDefault="008448D8">
      <w:pPr>
        <w:spacing w:after="6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8448D8" w:rsidRPr="00321A88">
        <w:tc>
          <w:tcPr>
            <w:tcW w:w="9639" w:type="dxa"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auto" w:fill="375623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8448D8" w:rsidRPr="00321A88" w:rsidRDefault="00321A88">
            <w:pPr>
              <w:rPr>
                <w:lang w:val="ru-RU"/>
              </w:rPr>
            </w:pPr>
            <w:r w:rsidRPr="00321A88">
              <w:rPr>
                <w:b/>
                <w:color w:val="FFFFFF"/>
                <w:lang w:val="ru-RU"/>
              </w:rPr>
              <w:t>ШАГ 3. ПОМОЩЬ АВТОРАМ С ПУБЛИКАЦИЕЙ (до 13 июня)</w:t>
            </w:r>
          </w:p>
        </w:tc>
      </w:tr>
    </w:tbl>
    <w:p w:rsidR="008448D8" w:rsidRPr="00321A88" w:rsidRDefault="008448D8">
      <w:pPr>
        <w:spacing w:after="4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"/>
        <w:gridCol w:w="8674"/>
      </w:tblGrid>
      <w:tr w:rsidR="008448D8" w:rsidRPr="00321A88">
        <w:tc>
          <w:tcPr>
            <w:tcW w:w="680" w:type="dxa"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auto" w:fill="375623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448D8" w:rsidRDefault="00321A88">
            <w:pPr>
              <w:jc w:val="center"/>
            </w:pPr>
            <w:r>
              <w:rPr>
                <w:rFonts w:ascii="Arial" w:hAnsi="Arial"/>
                <w:b/>
                <w:color w:val="FFFFFF"/>
                <w:sz w:val="32"/>
              </w:rPr>
              <w:t>5</w:t>
            </w:r>
          </w:p>
        </w:tc>
        <w:tc>
          <w:tcPr>
            <w:tcW w:w="86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8FF"/>
            <w:tcMar>
              <w:top w:w="80" w:type="dxa"/>
              <w:left w:w="140" w:type="dxa"/>
              <w:bottom w:w="100" w:type="dxa"/>
              <w:right w:w="120" w:type="dxa"/>
            </w:tcMar>
          </w:tcPr>
          <w:p w:rsidR="008448D8" w:rsidRPr="00321A88" w:rsidRDefault="00321A88">
            <w:pPr>
              <w:rPr>
                <w:lang w:val="ru-RU"/>
              </w:rPr>
            </w:pPr>
            <w:r w:rsidRPr="00321A88">
              <w:rPr>
                <w:b/>
                <w:color w:val="1F497D"/>
                <w:sz w:val="22"/>
                <w:lang w:val="ru-RU"/>
              </w:rPr>
              <w:t>Провести короткий инструктаж или «час помощи»</w:t>
            </w:r>
          </w:p>
          <w:p w:rsidR="008448D8" w:rsidRPr="00321A88" w:rsidRDefault="00321A88">
            <w:pPr>
              <w:spacing w:before="40" w:after="4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 xml:space="preserve">Организуйте встречу (онлайн </w:t>
            </w:r>
            <w:r w:rsidRPr="00321A88">
              <w:rPr>
                <w:sz w:val="22"/>
                <w:lang w:val="ru-RU"/>
              </w:rPr>
              <w:t>или очно) продолжительностью 30–60 минут.</w:t>
            </w:r>
          </w:p>
          <w:p w:rsidR="008448D8" w:rsidRPr="00321A88" w:rsidRDefault="00321A88">
            <w:pPr>
              <w:spacing w:before="40" w:after="4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На встрече покажите авторам, как:</w:t>
            </w:r>
          </w:p>
          <w:p w:rsidR="008448D8" w:rsidRPr="00321A88" w:rsidRDefault="00321A88">
            <w:pPr>
              <w:spacing w:after="40"/>
              <w:ind w:left="68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 xml:space="preserve">— зарегистрироваться на платформе </w:t>
            </w:r>
            <w:proofErr w:type="spellStart"/>
            <w:r w:rsidRPr="00321A88">
              <w:rPr>
                <w:sz w:val="22"/>
                <w:lang w:val="ru-RU"/>
              </w:rPr>
              <w:t>идея.росконгресс.рф</w:t>
            </w:r>
            <w:proofErr w:type="spellEnd"/>
            <w:r w:rsidRPr="00321A88">
              <w:rPr>
                <w:sz w:val="22"/>
                <w:lang w:val="ru-RU"/>
              </w:rPr>
              <w:t>,</w:t>
            </w:r>
          </w:p>
          <w:p w:rsidR="008448D8" w:rsidRPr="00321A88" w:rsidRDefault="00321A88">
            <w:pPr>
              <w:spacing w:after="40"/>
              <w:ind w:left="68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— выбрать направление форума,</w:t>
            </w:r>
          </w:p>
          <w:p w:rsidR="008448D8" w:rsidRPr="00321A88" w:rsidRDefault="00321A88">
            <w:pPr>
              <w:spacing w:after="40"/>
              <w:ind w:left="68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— заполнить все поля карточки идеи,</w:t>
            </w:r>
          </w:p>
          <w:p w:rsidR="008448D8" w:rsidRPr="00321A88" w:rsidRDefault="00321A88">
            <w:pPr>
              <w:spacing w:after="40"/>
              <w:ind w:left="68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— нажать «Опубликовать» (не «Сохранить черновик»).</w:t>
            </w:r>
          </w:p>
          <w:p w:rsidR="008448D8" w:rsidRPr="00321A88" w:rsidRDefault="00321A88">
            <w:pPr>
              <w:spacing w:before="40" w:after="4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Раздайте</w:t>
            </w:r>
            <w:r w:rsidRPr="00321A88">
              <w:rPr>
                <w:sz w:val="22"/>
                <w:lang w:val="ru-RU"/>
              </w:rPr>
              <w:t xml:space="preserve"> или разошлите чек-лист для граждан и предпринимателей (прилагается).</w:t>
            </w:r>
          </w:p>
          <w:p w:rsidR="008448D8" w:rsidRPr="00321A88" w:rsidRDefault="00321A88">
            <w:pPr>
              <w:spacing w:before="40" w:after="4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Оставьте контакт исполнителя для тех, кто не смог разобраться сам.</w:t>
            </w:r>
          </w:p>
          <w:p w:rsidR="008448D8" w:rsidRPr="00321A88" w:rsidRDefault="00321A88">
            <w:pPr>
              <w:spacing w:after="40"/>
              <w:rPr>
                <w:lang w:val="ru-RU"/>
              </w:rPr>
            </w:pPr>
            <w:r w:rsidRPr="00321A88">
              <w:rPr>
                <w:b/>
                <w:color w:val="C00000"/>
                <w:sz w:val="20"/>
                <w:lang w:val="ru-RU"/>
              </w:rPr>
              <w:t>⚠</w:t>
            </w:r>
            <w:r w:rsidRPr="00321A88">
              <w:rPr>
                <w:b/>
                <w:color w:val="C00000"/>
                <w:sz w:val="20"/>
                <w:lang w:val="ru-RU"/>
              </w:rPr>
              <w:t xml:space="preserve"> Один сотрудник может помочь 5–10 авторам за полдня. Это самый быстрый способ закрыть </w:t>
            </w:r>
            <w:r>
              <w:rPr>
                <w:b/>
                <w:color w:val="C00000"/>
                <w:sz w:val="20"/>
              </w:rPr>
              <w:t>KPI</w:t>
            </w:r>
            <w:r w:rsidRPr="00321A88">
              <w:rPr>
                <w:b/>
                <w:color w:val="C00000"/>
                <w:sz w:val="20"/>
                <w:lang w:val="ru-RU"/>
              </w:rPr>
              <w:t>.</w:t>
            </w:r>
          </w:p>
        </w:tc>
      </w:tr>
    </w:tbl>
    <w:p w:rsidR="008448D8" w:rsidRPr="00321A88" w:rsidRDefault="008448D8">
      <w:pPr>
        <w:spacing w:after="6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"/>
        <w:gridCol w:w="8674"/>
      </w:tblGrid>
      <w:tr w:rsidR="008448D8" w:rsidRPr="00321A88">
        <w:tc>
          <w:tcPr>
            <w:tcW w:w="680" w:type="dxa"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auto" w:fill="375623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448D8" w:rsidRDefault="00321A88">
            <w:pPr>
              <w:jc w:val="center"/>
            </w:pPr>
            <w:r>
              <w:rPr>
                <w:rFonts w:ascii="Arial" w:hAnsi="Arial"/>
                <w:b/>
                <w:color w:val="FFFFFF"/>
                <w:sz w:val="32"/>
              </w:rPr>
              <w:t>6</w:t>
            </w:r>
          </w:p>
        </w:tc>
        <w:tc>
          <w:tcPr>
            <w:tcW w:w="86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8FF"/>
            <w:tcMar>
              <w:top w:w="80" w:type="dxa"/>
              <w:left w:w="140" w:type="dxa"/>
              <w:bottom w:w="100" w:type="dxa"/>
              <w:right w:w="120" w:type="dxa"/>
            </w:tcMar>
          </w:tcPr>
          <w:p w:rsidR="008448D8" w:rsidRPr="00321A88" w:rsidRDefault="00321A88">
            <w:pPr>
              <w:rPr>
                <w:lang w:val="ru-RU"/>
              </w:rPr>
            </w:pPr>
            <w:r w:rsidRPr="00321A88">
              <w:rPr>
                <w:b/>
                <w:color w:val="1F497D"/>
                <w:sz w:val="22"/>
                <w:lang w:val="ru-RU"/>
              </w:rPr>
              <w:t xml:space="preserve">Проконтролировать </w:t>
            </w:r>
            <w:r w:rsidRPr="00321A88">
              <w:rPr>
                <w:b/>
                <w:color w:val="1F497D"/>
                <w:sz w:val="22"/>
                <w:lang w:val="ru-RU"/>
              </w:rPr>
              <w:t>статус публикации</w:t>
            </w:r>
          </w:p>
          <w:p w:rsidR="008448D8" w:rsidRPr="00321A88" w:rsidRDefault="00321A88">
            <w:pPr>
              <w:spacing w:after="40"/>
              <w:rPr>
                <w:lang w:val="ru-RU"/>
              </w:rPr>
            </w:pPr>
            <w:r w:rsidRPr="00321A88">
              <w:rPr>
                <w:b/>
                <w:color w:val="C00000"/>
                <w:sz w:val="20"/>
                <w:lang w:val="ru-RU"/>
              </w:rPr>
              <w:t>⚠</w:t>
            </w:r>
            <w:r w:rsidRPr="00321A88">
              <w:rPr>
                <w:b/>
                <w:color w:val="C00000"/>
                <w:sz w:val="20"/>
                <w:lang w:val="ru-RU"/>
              </w:rPr>
              <w:t xml:space="preserve"> Черновик — НЕ считается поданной заявкой. Нужна именно публикация.</w:t>
            </w:r>
          </w:p>
          <w:p w:rsidR="008448D8" w:rsidRPr="00321A88" w:rsidRDefault="00321A88">
            <w:pPr>
              <w:spacing w:before="40" w:after="4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После публикации у идеи появляется постоянная ссылка — её нужно скопировать.</w:t>
            </w:r>
          </w:p>
          <w:p w:rsidR="008448D8" w:rsidRPr="00321A88" w:rsidRDefault="00321A88">
            <w:pPr>
              <w:spacing w:before="40" w:after="4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Попросите автора сделать скриншот страницы с его идеей (со статусом «Опубликована»).</w:t>
            </w:r>
          </w:p>
          <w:p w:rsidR="008448D8" w:rsidRPr="00321A88" w:rsidRDefault="00321A88">
            <w:pPr>
              <w:spacing w:before="40" w:after="4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Соберит</w:t>
            </w:r>
            <w:r w:rsidRPr="00321A88">
              <w:rPr>
                <w:sz w:val="22"/>
                <w:lang w:val="ru-RU"/>
              </w:rPr>
              <w:t>е ссылки / скриншоты от всех авторов.</w:t>
            </w:r>
          </w:p>
        </w:tc>
      </w:tr>
    </w:tbl>
    <w:p w:rsidR="008448D8" w:rsidRPr="00321A88" w:rsidRDefault="008448D8">
      <w:pPr>
        <w:spacing w:after="6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"/>
        <w:gridCol w:w="8674"/>
      </w:tblGrid>
      <w:tr w:rsidR="008448D8" w:rsidRPr="00321A88">
        <w:tc>
          <w:tcPr>
            <w:tcW w:w="680" w:type="dxa"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auto" w:fill="375623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448D8" w:rsidRDefault="00321A88">
            <w:pPr>
              <w:jc w:val="center"/>
            </w:pPr>
            <w:r>
              <w:rPr>
                <w:rFonts w:ascii="Arial" w:hAnsi="Arial"/>
                <w:b/>
                <w:color w:val="FFFFFF"/>
                <w:sz w:val="32"/>
              </w:rPr>
              <w:t>7</w:t>
            </w:r>
          </w:p>
        </w:tc>
        <w:tc>
          <w:tcPr>
            <w:tcW w:w="86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8FF"/>
            <w:tcMar>
              <w:top w:w="80" w:type="dxa"/>
              <w:left w:w="140" w:type="dxa"/>
              <w:bottom w:w="100" w:type="dxa"/>
              <w:right w:w="120" w:type="dxa"/>
            </w:tcMar>
          </w:tcPr>
          <w:p w:rsidR="008448D8" w:rsidRPr="00321A88" w:rsidRDefault="00321A88">
            <w:pPr>
              <w:rPr>
                <w:lang w:val="ru-RU"/>
              </w:rPr>
            </w:pPr>
            <w:r w:rsidRPr="00321A88">
              <w:rPr>
                <w:b/>
                <w:color w:val="1F497D"/>
                <w:sz w:val="22"/>
                <w:lang w:val="ru-RU"/>
              </w:rPr>
              <w:t>Передать подтверждения координатору</w:t>
            </w:r>
          </w:p>
          <w:p w:rsidR="008448D8" w:rsidRPr="00321A88" w:rsidRDefault="00321A88">
            <w:pPr>
              <w:spacing w:before="40" w:after="4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 xml:space="preserve">Для каждой опубликованной идеи направить на </w:t>
            </w:r>
            <w:r>
              <w:rPr>
                <w:sz w:val="22"/>
              </w:rPr>
              <w:t>a</w:t>
            </w:r>
            <w:r w:rsidRPr="00321A88">
              <w:rPr>
                <w:sz w:val="22"/>
                <w:lang w:val="ru-RU"/>
              </w:rPr>
              <w:t>.</w:t>
            </w:r>
            <w:proofErr w:type="spellStart"/>
            <w:r>
              <w:rPr>
                <w:sz w:val="22"/>
              </w:rPr>
              <w:t>hortov</w:t>
            </w:r>
            <w:proofErr w:type="spellEnd"/>
            <w:r w:rsidRPr="00321A88">
              <w:rPr>
                <w:sz w:val="22"/>
                <w:lang w:val="ru-RU"/>
              </w:rPr>
              <w:t>@</w:t>
            </w:r>
            <w:proofErr w:type="spellStart"/>
            <w:r>
              <w:rPr>
                <w:sz w:val="22"/>
              </w:rPr>
              <w:t>govirk</w:t>
            </w:r>
            <w:proofErr w:type="spellEnd"/>
            <w:r w:rsidRPr="00321A88">
              <w:rPr>
                <w:sz w:val="22"/>
                <w:lang w:val="ru-RU"/>
              </w:rPr>
              <w:t>.</w:t>
            </w:r>
            <w:proofErr w:type="spellStart"/>
            <w:r>
              <w:rPr>
                <w:sz w:val="22"/>
              </w:rPr>
              <w:t>ru</w:t>
            </w:r>
            <w:proofErr w:type="spellEnd"/>
            <w:r w:rsidRPr="00321A88">
              <w:rPr>
                <w:sz w:val="22"/>
                <w:lang w:val="ru-RU"/>
              </w:rPr>
              <w:t>:</w:t>
            </w:r>
          </w:p>
          <w:p w:rsidR="008448D8" w:rsidRPr="00321A88" w:rsidRDefault="00321A88">
            <w:pPr>
              <w:spacing w:after="40"/>
              <w:ind w:left="68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— название идеи,</w:t>
            </w:r>
          </w:p>
          <w:p w:rsidR="008448D8" w:rsidRPr="00321A88" w:rsidRDefault="00321A88">
            <w:pPr>
              <w:spacing w:after="40"/>
              <w:ind w:left="68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— ФИО и контакт автора,</w:t>
            </w:r>
          </w:p>
          <w:p w:rsidR="008448D8" w:rsidRPr="00321A88" w:rsidRDefault="00321A88">
            <w:pPr>
              <w:spacing w:after="40"/>
              <w:ind w:left="68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— направление форума (НСИ / НКИ / НТИ / НЭКИ / НПИ),</w:t>
            </w:r>
          </w:p>
          <w:p w:rsidR="008448D8" w:rsidRPr="00321A88" w:rsidRDefault="00321A88">
            <w:pPr>
              <w:spacing w:after="40"/>
              <w:ind w:left="68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— ссылку или скриншот</w:t>
            </w:r>
            <w:r w:rsidRPr="00321A88">
              <w:rPr>
                <w:sz w:val="22"/>
                <w:lang w:val="ru-RU"/>
              </w:rPr>
              <w:t xml:space="preserve"> со статусом «Опубликована»,</w:t>
            </w:r>
          </w:p>
          <w:p w:rsidR="008448D8" w:rsidRPr="00321A88" w:rsidRDefault="00321A88">
            <w:pPr>
              <w:spacing w:after="40"/>
              <w:ind w:left="68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>— наименование вашего муниципалитета.</w:t>
            </w:r>
          </w:p>
          <w:p w:rsidR="008448D8" w:rsidRPr="00321A88" w:rsidRDefault="00321A88" w:rsidP="00321A88">
            <w:pPr>
              <w:spacing w:before="40" w:after="40"/>
              <w:rPr>
                <w:lang w:val="ru-RU"/>
              </w:rPr>
            </w:pPr>
            <w:r w:rsidRPr="00321A88">
              <w:rPr>
                <w:sz w:val="22"/>
                <w:lang w:val="ru-RU"/>
              </w:rPr>
              <w:t xml:space="preserve">Отправлять можно списком — </w:t>
            </w:r>
            <w:r>
              <w:rPr>
                <w:sz w:val="22"/>
                <w:lang w:val="ru-RU"/>
              </w:rPr>
              <w:t xml:space="preserve">5 июня, 10 июня </w:t>
            </w:r>
          </w:p>
        </w:tc>
      </w:tr>
    </w:tbl>
    <w:p w:rsidR="008448D8" w:rsidRPr="00321A88" w:rsidRDefault="008448D8">
      <w:pPr>
        <w:spacing w:after="6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8448D8" w:rsidRPr="00321A88">
        <w:tc>
          <w:tcPr>
            <w:tcW w:w="9639" w:type="dxa"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auto" w:fill="375623"/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8448D8" w:rsidRPr="00321A88" w:rsidRDefault="00321A88">
            <w:pPr>
              <w:rPr>
                <w:lang w:val="ru-RU"/>
              </w:rPr>
            </w:pPr>
            <w:r w:rsidRPr="00321A88">
              <w:rPr>
                <w:b/>
                <w:color w:val="FFFFFF"/>
                <w:lang w:val="ru-RU"/>
              </w:rPr>
              <w:lastRenderedPageBreak/>
              <w:t>ЧЕК-ЛИСТ САМОПРОВЕРКИ — отметьте выполненное</w:t>
            </w:r>
          </w:p>
        </w:tc>
      </w:tr>
    </w:tbl>
    <w:p w:rsidR="008448D8" w:rsidRPr="00321A88" w:rsidRDefault="008448D8">
      <w:pPr>
        <w:spacing w:after="40"/>
        <w:rPr>
          <w:lang w:val="ru-RU"/>
        </w:rPr>
      </w:pPr>
    </w:p>
    <w:p w:rsidR="008448D8" w:rsidRPr="00321A88" w:rsidRDefault="00321A88">
      <w:pPr>
        <w:spacing w:after="60"/>
        <w:ind w:left="283" w:hanging="283"/>
        <w:rPr>
          <w:lang w:val="ru-RU"/>
        </w:rPr>
      </w:pPr>
      <w:proofErr w:type="gramStart"/>
      <w:r w:rsidRPr="00321A88">
        <w:rPr>
          <w:color w:val="2E74B5"/>
          <w:lang w:val="ru-RU"/>
        </w:rPr>
        <w:t>☐</w:t>
      </w:r>
      <w:r w:rsidRPr="00321A88">
        <w:rPr>
          <w:color w:val="2E74B5"/>
          <w:lang w:val="ru-RU"/>
        </w:rPr>
        <w:t xml:space="preserve">  </w:t>
      </w:r>
      <w:r w:rsidRPr="00321A88">
        <w:rPr>
          <w:b/>
          <w:sz w:val="22"/>
          <w:lang w:val="ru-RU"/>
        </w:rPr>
        <w:t>Ответственный</w:t>
      </w:r>
      <w:proofErr w:type="gramEnd"/>
      <w:r w:rsidRPr="00321A88">
        <w:rPr>
          <w:b/>
          <w:sz w:val="22"/>
          <w:lang w:val="ru-RU"/>
        </w:rPr>
        <w:t xml:space="preserve"> и исполнитель назначены, контакты направлены координатору (до 30 мая)</w:t>
      </w:r>
    </w:p>
    <w:p w:rsidR="008448D8" w:rsidRPr="00321A88" w:rsidRDefault="00321A88">
      <w:pPr>
        <w:spacing w:after="60"/>
        <w:ind w:left="283" w:hanging="283"/>
        <w:rPr>
          <w:lang w:val="ru-RU"/>
        </w:rPr>
      </w:pPr>
      <w:proofErr w:type="gramStart"/>
      <w:r w:rsidRPr="00321A88">
        <w:rPr>
          <w:color w:val="2E74B5"/>
          <w:lang w:val="ru-RU"/>
        </w:rPr>
        <w:t>☐</w:t>
      </w:r>
      <w:r w:rsidRPr="00321A88">
        <w:rPr>
          <w:color w:val="2E74B5"/>
          <w:lang w:val="ru-RU"/>
        </w:rPr>
        <w:t xml:space="preserve">  </w:t>
      </w:r>
      <w:r w:rsidRPr="00321A88">
        <w:rPr>
          <w:sz w:val="22"/>
          <w:lang w:val="ru-RU"/>
        </w:rPr>
        <w:t>Свой</w:t>
      </w:r>
      <w:proofErr w:type="gramEnd"/>
      <w:r w:rsidRPr="00321A88">
        <w:rPr>
          <w:sz w:val="22"/>
          <w:lang w:val="ru-RU"/>
        </w:rPr>
        <w:t xml:space="preserve"> </w:t>
      </w:r>
      <w:r>
        <w:rPr>
          <w:sz w:val="22"/>
        </w:rPr>
        <w:t>KPI</w:t>
      </w:r>
      <w:r w:rsidRPr="00321A88">
        <w:rPr>
          <w:sz w:val="22"/>
          <w:lang w:val="ru-RU"/>
        </w:rPr>
        <w:t xml:space="preserve"> — изучен</w:t>
      </w:r>
    </w:p>
    <w:p w:rsidR="008448D8" w:rsidRPr="00321A88" w:rsidRDefault="00321A88">
      <w:pPr>
        <w:spacing w:after="60"/>
        <w:ind w:left="283" w:hanging="283"/>
        <w:rPr>
          <w:lang w:val="ru-RU"/>
        </w:rPr>
      </w:pPr>
      <w:proofErr w:type="gramStart"/>
      <w:r w:rsidRPr="00321A88">
        <w:rPr>
          <w:color w:val="2E74B5"/>
          <w:lang w:val="ru-RU"/>
        </w:rPr>
        <w:t>☐</w:t>
      </w:r>
      <w:r w:rsidRPr="00321A88">
        <w:rPr>
          <w:color w:val="2E74B5"/>
          <w:lang w:val="ru-RU"/>
        </w:rPr>
        <w:t xml:space="preserve">  </w:t>
      </w:r>
      <w:r w:rsidRPr="00321A88">
        <w:rPr>
          <w:sz w:val="22"/>
          <w:lang w:val="ru-RU"/>
        </w:rPr>
        <w:t>Учреждения</w:t>
      </w:r>
      <w:proofErr w:type="gramEnd"/>
      <w:r w:rsidRPr="00321A88">
        <w:rPr>
          <w:sz w:val="22"/>
          <w:lang w:val="ru-RU"/>
        </w:rPr>
        <w:t>, предприниматели, НКО, жители — оповещены</w:t>
      </w:r>
    </w:p>
    <w:p w:rsidR="008448D8" w:rsidRPr="00321A88" w:rsidRDefault="00321A88">
      <w:pPr>
        <w:spacing w:after="60"/>
        <w:ind w:left="283" w:hanging="283"/>
        <w:rPr>
          <w:lang w:val="ru-RU"/>
        </w:rPr>
      </w:pPr>
      <w:proofErr w:type="gramStart"/>
      <w:r w:rsidRPr="00321A88">
        <w:rPr>
          <w:color w:val="2E74B5"/>
          <w:lang w:val="ru-RU"/>
        </w:rPr>
        <w:t>☐</w:t>
      </w:r>
      <w:r w:rsidRPr="00321A88">
        <w:rPr>
          <w:color w:val="2E74B5"/>
          <w:lang w:val="ru-RU"/>
        </w:rPr>
        <w:t xml:space="preserve">  </w:t>
      </w:r>
      <w:r w:rsidRPr="00321A88">
        <w:rPr>
          <w:sz w:val="22"/>
          <w:lang w:val="ru-RU"/>
        </w:rPr>
        <w:t>Первичный</w:t>
      </w:r>
      <w:proofErr w:type="gramEnd"/>
      <w:r w:rsidRPr="00321A88">
        <w:rPr>
          <w:sz w:val="22"/>
          <w:lang w:val="ru-RU"/>
        </w:rPr>
        <w:t xml:space="preserve"> перечень идей от территории составлен (до </w:t>
      </w:r>
      <w:r>
        <w:rPr>
          <w:sz w:val="22"/>
          <w:lang w:val="ru-RU"/>
        </w:rPr>
        <w:t>2</w:t>
      </w:r>
      <w:r w:rsidRPr="00321A88">
        <w:rPr>
          <w:sz w:val="22"/>
          <w:lang w:val="ru-RU"/>
        </w:rPr>
        <w:t xml:space="preserve"> июня)</w:t>
      </w:r>
    </w:p>
    <w:p w:rsidR="008448D8" w:rsidRPr="00321A88" w:rsidRDefault="00321A88">
      <w:pPr>
        <w:spacing w:after="60"/>
        <w:ind w:left="283" w:hanging="283"/>
        <w:rPr>
          <w:lang w:val="ru-RU"/>
        </w:rPr>
      </w:pPr>
      <w:proofErr w:type="gramStart"/>
      <w:r w:rsidRPr="00321A88">
        <w:rPr>
          <w:color w:val="2E74B5"/>
          <w:lang w:val="ru-RU"/>
        </w:rPr>
        <w:t>☐</w:t>
      </w:r>
      <w:r w:rsidRPr="00321A88">
        <w:rPr>
          <w:color w:val="2E74B5"/>
          <w:lang w:val="ru-RU"/>
        </w:rPr>
        <w:t xml:space="preserve">  </w:t>
      </w:r>
      <w:r w:rsidRPr="00321A88">
        <w:rPr>
          <w:sz w:val="22"/>
          <w:lang w:val="ru-RU"/>
        </w:rPr>
        <w:t>Авторам</w:t>
      </w:r>
      <w:proofErr w:type="gramEnd"/>
      <w:r w:rsidRPr="00321A88">
        <w:rPr>
          <w:sz w:val="22"/>
          <w:lang w:val="ru-RU"/>
        </w:rPr>
        <w:t xml:space="preserve"> проведён инструктаж по публикации на платформе</w:t>
      </w:r>
    </w:p>
    <w:p w:rsidR="008448D8" w:rsidRPr="00321A88" w:rsidRDefault="00321A88">
      <w:pPr>
        <w:spacing w:after="60"/>
        <w:ind w:left="283" w:hanging="283"/>
        <w:rPr>
          <w:lang w:val="ru-RU"/>
        </w:rPr>
      </w:pPr>
      <w:proofErr w:type="gramStart"/>
      <w:r w:rsidRPr="00321A88">
        <w:rPr>
          <w:color w:val="2E74B5"/>
          <w:lang w:val="ru-RU"/>
        </w:rPr>
        <w:t>☐</w:t>
      </w:r>
      <w:r w:rsidRPr="00321A88">
        <w:rPr>
          <w:color w:val="2E74B5"/>
          <w:lang w:val="ru-RU"/>
        </w:rPr>
        <w:t xml:space="preserve">  </w:t>
      </w:r>
      <w:r w:rsidRPr="00321A88">
        <w:rPr>
          <w:sz w:val="22"/>
          <w:lang w:val="ru-RU"/>
        </w:rPr>
        <w:t>50</w:t>
      </w:r>
      <w:proofErr w:type="gramEnd"/>
      <w:r w:rsidRPr="00321A88">
        <w:rPr>
          <w:sz w:val="22"/>
          <w:lang w:val="ru-RU"/>
        </w:rPr>
        <w:t xml:space="preserve">% </w:t>
      </w:r>
      <w:r>
        <w:rPr>
          <w:sz w:val="22"/>
        </w:rPr>
        <w:t>KPI</w:t>
      </w:r>
      <w:r w:rsidRPr="00321A88">
        <w:rPr>
          <w:sz w:val="22"/>
          <w:lang w:val="ru-RU"/>
        </w:rPr>
        <w:t xml:space="preserve"> — опубликованы, подтверждения переданы (до 5 июня)</w:t>
      </w:r>
    </w:p>
    <w:p w:rsidR="008448D8" w:rsidRPr="00321A88" w:rsidRDefault="00321A88">
      <w:pPr>
        <w:spacing w:after="60"/>
        <w:ind w:left="283" w:hanging="283"/>
        <w:rPr>
          <w:lang w:val="ru-RU"/>
        </w:rPr>
      </w:pPr>
      <w:proofErr w:type="gramStart"/>
      <w:r w:rsidRPr="00321A88">
        <w:rPr>
          <w:color w:val="2E74B5"/>
          <w:lang w:val="ru-RU"/>
        </w:rPr>
        <w:t>☐</w:t>
      </w:r>
      <w:r w:rsidRPr="00321A88">
        <w:rPr>
          <w:color w:val="2E74B5"/>
          <w:lang w:val="ru-RU"/>
        </w:rPr>
        <w:t xml:space="preserve">  </w:t>
      </w:r>
      <w:r w:rsidRPr="00321A88">
        <w:rPr>
          <w:sz w:val="22"/>
          <w:lang w:val="ru-RU"/>
        </w:rPr>
        <w:t>75</w:t>
      </w:r>
      <w:proofErr w:type="gramEnd"/>
      <w:r w:rsidRPr="00321A88">
        <w:rPr>
          <w:sz w:val="22"/>
          <w:lang w:val="ru-RU"/>
        </w:rPr>
        <w:t xml:space="preserve">% </w:t>
      </w:r>
      <w:r>
        <w:rPr>
          <w:sz w:val="22"/>
        </w:rPr>
        <w:t>KPI</w:t>
      </w:r>
      <w:r w:rsidRPr="00321A88">
        <w:rPr>
          <w:sz w:val="22"/>
          <w:lang w:val="ru-RU"/>
        </w:rPr>
        <w:t xml:space="preserve"> — опубликованы (до 10 июня)</w:t>
      </w:r>
    </w:p>
    <w:p w:rsidR="008448D8" w:rsidRPr="00321A88" w:rsidRDefault="00321A88">
      <w:pPr>
        <w:spacing w:after="60"/>
        <w:ind w:left="283" w:hanging="283"/>
        <w:rPr>
          <w:lang w:val="ru-RU"/>
        </w:rPr>
      </w:pPr>
      <w:proofErr w:type="gramStart"/>
      <w:r w:rsidRPr="00321A88">
        <w:rPr>
          <w:color w:val="2E74B5"/>
          <w:lang w:val="ru-RU"/>
        </w:rPr>
        <w:t>☐</w:t>
      </w:r>
      <w:r w:rsidRPr="00321A88">
        <w:rPr>
          <w:color w:val="2E74B5"/>
          <w:lang w:val="ru-RU"/>
        </w:rPr>
        <w:t xml:space="preserve">  </w:t>
      </w:r>
      <w:r w:rsidRPr="00321A88">
        <w:rPr>
          <w:sz w:val="22"/>
          <w:lang w:val="ru-RU"/>
        </w:rPr>
        <w:t>100</w:t>
      </w:r>
      <w:proofErr w:type="gramEnd"/>
      <w:r w:rsidRPr="00321A88">
        <w:rPr>
          <w:sz w:val="22"/>
          <w:lang w:val="ru-RU"/>
        </w:rPr>
        <w:t xml:space="preserve">% </w:t>
      </w:r>
      <w:r>
        <w:rPr>
          <w:sz w:val="22"/>
        </w:rPr>
        <w:t>KPI</w:t>
      </w:r>
      <w:r w:rsidRPr="00321A88">
        <w:rPr>
          <w:sz w:val="22"/>
          <w:lang w:val="ru-RU"/>
        </w:rPr>
        <w:t xml:space="preserve"> — все опубликованы, все подтверждения переданы координатору (до 13 июня)</w:t>
      </w:r>
    </w:p>
    <w:p w:rsidR="00321A88" w:rsidRPr="002A720E" w:rsidRDefault="00321A88" w:rsidP="00321A88">
      <w:pPr>
        <w:pBdr>
          <w:top w:val="single" w:sz="4" w:space="1" w:color="CCCCCC"/>
        </w:pBdr>
        <w:spacing w:before="240"/>
        <w:jc w:val="center"/>
        <w:rPr>
          <w:lang w:val="ru-RU"/>
        </w:rPr>
      </w:pPr>
      <w:r w:rsidRPr="002A720E">
        <w:rPr>
          <w:i/>
          <w:color w:val="707070"/>
          <w:sz w:val="18"/>
          <w:lang w:val="ru-RU"/>
        </w:rPr>
        <w:t xml:space="preserve">Платформа: </w:t>
      </w:r>
      <w:proofErr w:type="spellStart"/>
      <w:proofErr w:type="gramStart"/>
      <w:r w:rsidRPr="002A720E">
        <w:rPr>
          <w:i/>
          <w:color w:val="707070"/>
          <w:sz w:val="18"/>
          <w:lang w:val="ru-RU"/>
        </w:rPr>
        <w:t>идея.росконгресс.рф</w:t>
      </w:r>
      <w:proofErr w:type="spellEnd"/>
      <w:r w:rsidRPr="002A720E">
        <w:rPr>
          <w:i/>
          <w:color w:val="707070"/>
          <w:sz w:val="18"/>
          <w:lang w:val="ru-RU"/>
        </w:rPr>
        <w:t xml:space="preserve">  |</w:t>
      </w:r>
      <w:proofErr w:type="gramEnd"/>
      <w:r w:rsidRPr="002A720E">
        <w:rPr>
          <w:i/>
          <w:color w:val="707070"/>
          <w:sz w:val="18"/>
          <w:lang w:val="ru-RU"/>
        </w:rPr>
        <w:t xml:space="preserve">  Координатор: А.П. Хортов</w:t>
      </w:r>
      <w:r>
        <w:rPr>
          <w:i/>
          <w:color w:val="707070"/>
          <w:sz w:val="18"/>
          <w:lang w:val="ru-RU"/>
        </w:rPr>
        <w:t xml:space="preserve">, </w:t>
      </w:r>
      <w:r>
        <w:rPr>
          <w:i/>
          <w:color w:val="707070"/>
          <w:sz w:val="18"/>
        </w:rPr>
        <w:t>a</w:t>
      </w:r>
      <w:r w:rsidRPr="00F541F7">
        <w:rPr>
          <w:i/>
          <w:color w:val="707070"/>
          <w:sz w:val="18"/>
          <w:lang w:val="ru-RU"/>
        </w:rPr>
        <w:t>.</w:t>
      </w:r>
      <w:proofErr w:type="spellStart"/>
      <w:r>
        <w:rPr>
          <w:i/>
          <w:color w:val="707070"/>
          <w:sz w:val="18"/>
        </w:rPr>
        <w:t>hortov</w:t>
      </w:r>
      <w:proofErr w:type="spellEnd"/>
      <w:r w:rsidRPr="00F541F7">
        <w:rPr>
          <w:i/>
          <w:color w:val="707070"/>
          <w:sz w:val="18"/>
          <w:lang w:val="ru-RU"/>
        </w:rPr>
        <w:t>@</w:t>
      </w:r>
      <w:proofErr w:type="spellStart"/>
      <w:r>
        <w:rPr>
          <w:i/>
          <w:color w:val="707070"/>
          <w:sz w:val="18"/>
        </w:rPr>
        <w:t>govirk</w:t>
      </w:r>
      <w:proofErr w:type="spellEnd"/>
      <w:r>
        <w:rPr>
          <w:i/>
          <w:color w:val="707070"/>
          <w:sz w:val="18"/>
          <w:lang w:val="ru-RU"/>
        </w:rPr>
        <w:t>.</w:t>
      </w:r>
      <w:proofErr w:type="spellStart"/>
      <w:r>
        <w:rPr>
          <w:i/>
          <w:color w:val="707070"/>
          <w:sz w:val="18"/>
        </w:rPr>
        <w:t>ru</w:t>
      </w:r>
      <w:proofErr w:type="spellEnd"/>
      <w:r>
        <w:rPr>
          <w:i/>
          <w:color w:val="707070"/>
          <w:sz w:val="18"/>
          <w:lang w:val="ru-RU"/>
        </w:rPr>
        <w:t xml:space="preserve">, </w:t>
      </w:r>
      <w:r w:rsidRPr="002A720E">
        <w:rPr>
          <w:i/>
          <w:color w:val="707070"/>
          <w:sz w:val="18"/>
          <w:lang w:val="ru-RU"/>
        </w:rPr>
        <w:t xml:space="preserve"> </w:t>
      </w:r>
      <w:r>
        <w:rPr>
          <w:i/>
          <w:color w:val="707070"/>
          <w:sz w:val="18"/>
          <w:lang w:val="ru-RU"/>
        </w:rPr>
        <w:t xml:space="preserve">8 (3952) 25-62-20, </w:t>
      </w:r>
      <w:proofErr w:type="spellStart"/>
      <w:r>
        <w:rPr>
          <w:i/>
          <w:color w:val="707070"/>
          <w:sz w:val="18"/>
          <w:lang w:val="ru-RU"/>
        </w:rPr>
        <w:t>с.т</w:t>
      </w:r>
      <w:proofErr w:type="spellEnd"/>
      <w:r>
        <w:rPr>
          <w:i/>
          <w:color w:val="707070"/>
          <w:sz w:val="18"/>
          <w:lang w:val="ru-RU"/>
        </w:rPr>
        <w:t>. 89247096311</w:t>
      </w:r>
      <w:r w:rsidRPr="002A720E">
        <w:rPr>
          <w:i/>
          <w:color w:val="707070"/>
          <w:sz w:val="18"/>
          <w:lang w:val="ru-RU"/>
        </w:rPr>
        <w:t xml:space="preserve"> |  Оперативная связь: А. </w:t>
      </w:r>
      <w:proofErr w:type="spellStart"/>
      <w:r w:rsidRPr="002A720E">
        <w:rPr>
          <w:i/>
          <w:color w:val="707070"/>
          <w:sz w:val="18"/>
          <w:lang w:val="ru-RU"/>
        </w:rPr>
        <w:t>Либао</w:t>
      </w:r>
      <w:proofErr w:type="spellEnd"/>
      <w:r w:rsidRPr="002A720E">
        <w:rPr>
          <w:i/>
          <w:color w:val="707070"/>
          <w:sz w:val="18"/>
          <w:lang w:val="ru-RU"/>
        </w:rPr>
        <w:t xml:space="preserve">, </w:t>
      </w:r>
      <w:r>
        <w:rPr>
          <w:i/>
          <w:color w:val="707070"/>
          <w:sz w:val="18"/>
        </w:rPr>
        <w:t>a</w:t>
      </w:r>
      <w:r w:rsidRPr="002A720E">
        <w:rPr>
          <w:i/>
          <w:color w:val="707070"/>
          <w:sz w:val="18"/>
          <w:lang w:val="ru-RU"/>
        </w:rPr>
        <w:t>.</w:t>
      </w:r>
      <w:proofErr w:type="spellStart"/>
      <w:r>
        <w:rPr>
          <w:i/>
          <w:color w:val="707070"/>
          <w:sz w:val="18"/>
        </w:rPr>
        <w:t>libao</w:t>
      </w:r>
      <w:proofErr w:type="spellEnd"/>
      <w:r w:rsidRPr="002A720E">
        <w:rPr>
          <w:i/>
          <w:color w:val="707070"/>
          <w:sz w:val="18"/>
          <w:lang w:val="ru-RU"/>
        </w:rPr>
        <w:t>@</w:t>
      </w:r>
      <w:proofErr w:type="spellStart"/>
      <w:r>
        <w:rPr>
          <w:i/>
          <w:color w:val="707070"/>
          <w:sz w:val="18"/>
        </w:rPr>
        <w:t>govirk</w:t>
      </w:r>
      <w:proofErr w:type="spellEnd"/>
      <w:r w:rsidRPr="002A720E">
        <w:rPr>
          <w:i/>
          <w:color w:val="707070"/>
          <w:sz w:val="18"/>
          <w:lang w:val="ru-RU"/>
        </w:rPr>
        <w:t>.</w:t>
      </w:r>
      <w:proofErr w:type="spellStart"/>
      <w:r>
        <w:rPr>
          <w:i/>
          <w:color w:val="707070"/>
          <w:sz w:val="18"/>
        </w:rPr>
        <w:t>ru</w:t>
      </w:r>
      <w:proofErr w:type="spellEnd"/>
      <w:r w:rsidRPr="002A720E">
        <w:rPr>
          <w:i/>
          <w:color w:val="707070"/>
          <w:sz w:val="18"/>
          <w:lang w:val="ru-RU"/>
        </w:rPr>
        <w:t xml:space="preserve">, 8 (3952) 24-12-49  |  </w:t>
      </w:r>
    </w:p>
    <w:p w:rsidR="008448D8" w:rsidRPr="00321A88" w:rsidRDefault="008448D8" w:rsidP="00321A88">
      <w:pPr>
        <w:pBdr>
          <w:top w:val="single" w:sz="4" w:space="1" w:color="CCCCCC"/>
        </w:pBdr>
        <w:spacing w:before="240"/>
        <w:jc w:val="center"/>
        <w:rPr>
          <w:lang w:val="ru-RU"/>
        </w:rPr>
      </w:pPr>
      <w:bookmarkStart w:id="0" w:name="_GoBack"/>
      <w:bookmarkEnd w:id="0"/>
    </w:p>
    <w:sectPr w:rsidR="008448D8" w:rsidRPr="00321A88" w:rsidSect="00034616">
      <w:pgSz w:w="11906" w:h="16838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1A88"/>
    <w:rsid w:val="00326F90"/>
    <w:rsid w:val="008448D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F4626A4-2F94-4EF3-BDDD-E149C59C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2443B1-069C-4596-B49D-9E4466DA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МК</cp:lastModifiedBy>
  <cp:revision>2</cp:revision>
  <dcterms:created xsi:type="dcterms:W3CDTF">2013-12-23T23:15:00Z</dcterms:created>
  <dcterms:modified xsi:type="dcterms:W3CDTF">2026-05-28T23:36:00Z</dcterms:modified>
  <cp:category/>
</cp:coreProperties>
</file>